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guidelines to direct professional ethical practice &amp; quality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or study of morals, values &amp; principles; comprises the principles of right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inability (on the part of the professional) to separate the therapeutic relationship from personal feelings &amp; expectations for the client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basic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Adherence to professional status, methods, and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applying professional touch in a structured setting for the purpose of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base &amp; practice parameters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consent that is given after being fully educated about the process of treatment and understand that participation is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 given among professionals of similar experience &amp; skill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professional relationship where a professional with experience &amp; skill provides support &amp; guidance to a less experienced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touch used to support &amp; convey awareness &amp; empathy for the client as a whole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touch used to achieve specific anatomic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scope of practice overlap or personal and professional relationships overlap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2021-10-11T06:31:06Z</dcterms:created>
  <dcterms:modified xsi:type="dcterms:W3CDTF">2021-10-11T06:31:06Z</dcterms:modified>
</cp:coreProperties>
</file>