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handcuffs    </w:t>
      </w:r>
      <w:r>
        <w:t xml:space="preserve">   Police    </w:t>
      </w:r>
      <w:r>
        <w:t xml:space="preserve">   Corruption    </w:t>
      </w:r>
      <w:r>
        <w:t xml:space="preserve">   Graft    </w:t>
      </w:r>
      <w:r>
        <w:t xml:space="preserve">   Ethics    </w:t>
      </w:r>
      <w:r>
        <w:t xml:space="preserve">   Discrimination    </w:t>
      </w:r>
      <w:r>
        <w:t xml:space="preserve">   Excessive Force    </w:t>
      </w:r>
      <w:r>
        <w:t xml:space="preserve">   Noble Cause Corruption    </w:t>
      </w:r>
      <w:r>
        <w:t xml:space="preserve">   Internal Affairs    </w:t>
      </w:r>
      <w:r>
        <w:t xml:space="preserve">   Gratuities    </w:t>
      </w:r>
      <w:r>
        <w:t xml:space="preserve">   Racial Profiling    </w:t>
      </w:r>
      <w:r>
        <w:t xml:space="preserve">   Police Subculture    </w:t>
      </w:r>
      <w:r>
        <w:t xml:space="preserve">   Duty    </w:t>
      </w:r>
      <w:r>
        <w:t xml:space="preserve">   Discretion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2021-10-11T06:31:08Z</dcterms:created>
  <dcterms:modified xsi:type="dcterms:W3CDTF">2021-10-11T06:31:08Z</dcterms:modified>
</cp:coreProperties>
</file>