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 act of changing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carried out at the request of the person 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they break law, they should be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desire to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formally recognized union of a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sentence to a criminal to try and stop them from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dissolution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that war and violence are wrong and cannot be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parent brings child up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deliberately causes the patients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out useful tasks for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 between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deliberate ending of the life of an embryo or foetus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that sets out patients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Euthanasia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act of killing members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sincere regret about what you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couples use this method when they find it difficult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arrangement in which an unmarried couple lives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marry and remain chaste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2021-10-11T06:32:44Z</dcterms:created>
  <dcterms:modified xsi:type="dcterms:W3CDTF">2021-10-11T06:32:44Z</dcterms:modified>
</cp:coreProperties>
</file>