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understood without verbally expressed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failure of a professional to use the degree of skill resulting in injury, loss,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legal relationships between people and the protection of a persons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without legal capacity to form a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stated in clear language orally or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wrongful acts that do not involve contracts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documents that allow a person to state what medical treatment they want or do not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wrongs against a person, property,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restraining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give care that is normally expected of a person in a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and the action of unlawful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principles relating to what is morally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permission granted voluntarily after being told the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damage of anothers reputation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</dc:title>
  <dcterms:created xsi:type="dcterms:W3CDTF">2021-10-11T06:31:15Z</dcterms:created>
  <dcterms:modified xsi:type="dcterms:W3CDTF">2021-10-11T06:31:15Z</dcterms:modified>
</cp:coreProperties>
</file>