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levels of behaviors, before intervention takes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consequential or teleological ethics: behavior is judged on the basis of 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the Behavior analysts involve in the planning of and consent for behavior-change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Green (1990), the change agent should determine whether an intervention van be carried out, legally, practically and 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analysts need to obtain this from the client before they can implement the behavior-change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 analysts always look into the possibility of this kind of procedures, before considering punishment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Green (1990) provide the reader, in order to implement the Least restrictive use of reductive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analysts describe what kind of conditions to the client? (the conditions that are necessary for the behavior-change program to be effective).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Ethics code 4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analysts recommend this rather than punishment whenever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code 4.03, Behavior-Change Programs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Bear this a bad technique for accomplishing desirable behavioral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4.11 (a) states: Behavior analysts establish understandable and objective criteria for the discontinuation of the behavior change program. This means criteria should be 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(1990) indicates that Behavior Analysts should revise the intervention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code 4.01, Behavior analysts design behavior-change programs that are conceptually ......  with behavior-analytic principles.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 Analysts should avoid what kind of reinforcers?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2021-10-11T06:31:19Z</dcterms:created>
  <dcterms:modified xsi:type="dcterms:W3CDTF">2021-10-11T06:31:19Z</dcterms:modified>
</cp:coreProperties>
</file>