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transplantation of an organ, tissue, or cells between two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moral principle honors patients right to make their own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 stuttering experiment performed on orphan children in Davenport, Iowa in 1939.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determining how organs are distributed.It includes the system of policies and guidelines which ensure that organs are distributed in an equitable, ethical and medically sound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moral principle ensures that patients are treated equally, fairly and impartially.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instruction telling medical staff not to attempt to resuscitate the patient if the patient has a heart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moral principle that helps patients advance their own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also known as host or full surrogacy, it takes place when an embryo created by in vitro fertilization (IVF) technology is implanted in a surrogate.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list of candidates registered to receive a human cell, tissue and organ transplant.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has been declared dead and whose organs and/or tissues have been donated for transplantation.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ethical theory that allows the use of drugs that will shorten life, if the primary aim is only to reduce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moral principle that one should refrain from harming others ("first, do no harm")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documentation of an individual’s decision to donate organs, eyes, or tissues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euthanasia that provides treatment (usually to reduce pain) that has the foreseeable side effect of causing the patient to die sooner.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professional committees providing recommendations of any aspect of the donation and transplantation process of cells, tissues and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euthanasia that is carried out at the request of the person who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ethics of medical and biological research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2021-10-11T06:31:39Z</dcterms:created>
  <dcterms:modified xsi:type="dcterms:W3CDTF">2021-10-11T06:31:39Z</dcterms:modified>
</cp:coreProperties>
</file>