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 &amp; Compliance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Honesty, honour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Attention,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Nimbleness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Confidential reporting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Provision,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Teamwork,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Battles, struggles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Presents and 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Safeguard,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and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 are and how we strive to be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Beliefs, Integrity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&amp; Compliance</dc:title>
  <dcterms:created xsi:type="dcterms:W3CDTF">2021-10-11T06:32:26Z</dcterms:created>
  <dcterms:modified xsi:type="dcterms:W3CDTF">2021-10-11T06:32:26Z</dcterms:modified>
</cp:coreProperties>
</file>