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&amp; Corrections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Bail    </w:t>
      </w:r>
      <w:r>
        <w:t xml:space="preserve">   Prison    </w:t>
      </w:r>
      <w:r>
        <w:t xml:space="preserve">   Jail    </w:t>
      </w:r>
      <w:r>
        <w:t xml:space="preserve">   Privatization    </w:t>
      </w:r>
      <w:r>
        <w:t xml:space="preserve">   Proportional    </w:t>
      </w:r>
      <w:r>
        <w:t xml:space="preserve">   Corrections    </w:t>
      </w:r>
      <w:r>
        <w:t xml:space="preserve">   Malfeasance    </w:t>
      </w:r>
      <w:r>
        <w:t xml:space="preserve">   Reentry    </w:t>
      </w:r>
      <w:r>
        <w:t xml:space="preserve">   Cruel    </w:t>
      </w:r>
      <w:r>
        <w:t xml:space="preserve">   Mandatory Minimum    </w:t>
      </w:r>
      <w:r>
        <w:t xml:space="preserve">   Incapacitation    </w:t>
      </w:r>
      <w:r>
        <w:t xml:space="preserve">   Deterrence    </w:t>
      </w:r>
      <w:r>
        <w:t xml:space="preserve">   Prevention    </w:t>
      </w:r>
      <w:r>
        <w:t xml:space="preserve">   Electronic Monitoring    </w:t>
      </w:r>
      <w:r>
        <w:t xml:space="preserve">   Solitary Confinement    </w:t>
      </w:r>
      <w:r>
        <w:t xml:space="preserve">   Treatment    </w:t>
      </w:r>
      <w:r>
        <w:t xml:space="preserve">   Punishment    </w:t>
      </w:r>
      <w:r>
        <w:t xml:space="preserve">   Retribution    </w:t>
      </w:r>
      <w:r>
        <w:t xml:space="preserve">   Recidivism    </w:t>
      </w:r>
      <w:r>
        <w:t xml:space="preserve">   Probation    </w:t>
      </w:r>
      <w:r>
        <w:t xml:space="preserve">   Parole    </w:t>
      </w:r>
      <w:r>
        <w:t xml:space="preserve">   Community Corrections    </w:t>
      </w:r>
      <w:r>
        <w:t xml:space="preserve">   Custodial Corrections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&amp; Corrections</dc:title>
  <dcterms:created xsi:type="dcterms:W3CDTF">2021-10-11T06:32:37Z</dcterms:created>
  <dcterms:modified xsi:type="dcterms:W3CDTF">2021-10-11T06:32:37Z</dcterms:modified>
</cp:coreProperties>
</file>