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Handbook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law was created after the enron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philosopher thought about utilitarianism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203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204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human rights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vVV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??///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gggg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DDDD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//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is sox liberal or 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Should we care about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which philosopher thought about imperative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ate someone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69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Handbook</dc:title>
  <dcterms:created xsi:type="dcterms:W3CDTF">2021-10-11T06:32:44Z</dcterms:created>
  <dcterms:modified xsi:type="dcterms:W3CDTF">2021-10-11T06:32:44Z</dcterms:modified>
</cp:coreProperties>
</file>