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Ethics, Issues, &amp; Professionalism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Locke &amp; Tabula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Critical Sensitive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Integrated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Positive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Multiple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Emergent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Reggio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Interdisciplinary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Reflective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Ethics, Issues, &amp; Professionalism</dc:title>
  <dcterms:created xsi:type="dcterms:W3CDTF">2021-10-11T06:32:02Z</dcterms:created>
  <dcterms:modified xsi:type="dcterms:W3CDTF">2021-10-11T06:32:02Z</dcterms:modified>
</cp:coreProperties>
</file>