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 Moduele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artificial insemination donor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family that includes other family members (grandparents)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deliberate termination of foetus,embryo,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legally recognized union of a man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dissolution of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abstaining from sex outside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 standards for, and issue licences to fertility clinics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social services provide care for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killing a person for the crime they have committed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medicine or care to help with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one wife at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preconceived opinion due to stereotypes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a child a new family who is unable to return to birth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never marry and you remain chaste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fair and just to every single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trade between producers in undeveloped companies and companies in developed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 grouping which may follow a divorce, if couple has children from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or more people closely connected in some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vitro fertilisation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mercy killing (easy and gentle death)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inability of a couple to become pregnant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household where two parents live with children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Moduele</dc:title>
  <dcterms:created xsi:type="dcterms:W3CDTF">2021-10-11T06:33:08Z</dcterms:created>
  <dcterms:modified xsi:type="dcterms:W3CDTF">2021-10-11T06:33:08Z</dcterms:modified>
</cp:coreProperties>
</file>