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Ethics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general term that includes all products of the human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intentional or negligent action taken by a legal entity that causes harm to another legal intity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contract that the user must accept before installing the software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whether an individual has the authority to commit a company to an online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promise or set of promises between two or more legal entities that provides for an exchange of value between or among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registering domain names in the hope of selling them later at a higher price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failure to comply with a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law that specified the types of contracts that had to be in writing and signed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body of law derived from judicial decisions, rather than from statutes or constitutions. Also called caselaw.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jurisdiction determined by the residence of the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formed by two or more parties that act as if a contract exists, even if no contract has been written and signed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electronic version of physical watermarks placed on paper currency to prevent counterfeiting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seller unintentionally provides a harmful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statement declaring that the seller will not honor some or all implied warranties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expression of willingness to take an offer, including all of its stated terms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Ethics Terms </dc:title>
  <dcterms:created xsi:type="dcterms:W3CDTF">2021-10-11T06:32:58Z</dcterms:created>
  <dcterms:modified xsi:type="dcterms:W3CDTF">2021-10-11T06:32:58Z</dcterms:modified>
</cp:coreProperties>
</file>