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Ethics - Use Chapter 15 of text for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ideals that govern a person's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represented 15 percent of Johnson &amp; Johnson's profits in 1982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doing something because others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rules that guide one's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personal freedoms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settlement the Winklevoss twins received from Facebook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founded Facebook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states a  company's commitment to ethical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system of ethics, or morality is based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inventing excuses for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written pledge to make responsible, moral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publicly alleges an organization's wrongful practices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 my actions fair?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Ethics - Use Chapter 15 of text for terms</dc:title>
  <dcterms:created xsi:type="dcterms:W3CDTF">2021-10-11T06:32:05Z</dcterms:created>
  <dcterms:modified xsi:type="dcterms:W3CDTF">2021-10-11T06:32:05Z</dcterms:modified>
</cp:coreProperties>
</file>