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Ethics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damage one's reputation by making false and malicious statements.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Father of Medicine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 wrongful act in the eyes of the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Unnecessarily exposing or revealing information without consent or improper draping of body causing exposure.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give one's permission.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Document stating one's desire not to be kept alive by heroic efforts.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Failure of a professional to use the degree of skill and learning commonly expected in that person's profession, resulting in injury ,loss, or damage.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Restraining an individual or restricting an individual's freedom.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Founder of Nursing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obligation that is understood without written or verbal terms.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knowledge of right and wrong.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Failure to give care that is normally expected of a person in a particular position, resulting in injury to another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Untrue, false, spoken statements.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wrongful act that does not involve a contract.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threat or attempt to do harm to another person.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Ethics Vocabulary</dc:title>
  <dcterms:created xsi:type="dcterms:W3CDTF">2021-10-11T06:31:51Z</dcterms:created>
  <dcterms:modified xsi:type="dcterms:W3CDTF">2021-10-11T06:31:51Z</dcterms:modified>
</cp:coreProperties>
</file>