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Week 1 Review (Ch. 1 &amp;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systematic study of and reflection of morality?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Actions that are imposed by others or self imposed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and dispositions or attitudes that are needed to foster human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face a challenge about the morally right thing to do- but both options are morally right, you can't do both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 of knowing something is wrong but you are not sure what is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Morality that lines up with societal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morality that determines who you are and what your own morality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an ethical point of view, who should be the moral agent?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that has a serious negative moral implication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or things that a person holds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morality: pharmacy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issue that has a moral challenge embedded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right and wrong, composed of values, duties, and character traits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Week 1 Review (Ch. 1 &amp; 3)</dc:title>
  <dcterms:created xsi:type="dcterms:W3CDTF">2022-01-28T03:38:25Z</dcterms:created>
  <dcterms:modified xsi:type="dcterms:W3CDTF">2022-01-28T03:38:25Z</dcterms:modified>
</cp:coreProperties>
</file>