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upright    </w:t>
      </w:r>
      <w:r>
        <w:t xml:space="preserve">   upstanding    </w:t>
      </w:r>
      <w:r>
        <w:t xml:space="preserve">   true    </w:t>
      </w:r>
      <w:r>
        <w:t xml:space="preserve">   straight    </w:t>
      </w:r>
      <w:r>
        <w:t xml:space="preserve">   square    </w:t>
      </w:r>
      <w:r>
        <w:t xml:space="preserve">   right-minded    </w:t>
      </w:r>
      <w:r>
        <w:t xml:space="preserve">   right    </w:t>
      </w:r>
      <w:r>
        <w:t xml:space="preserve">   respectable    </w:t>
      </w:r>
      <w:r>
        <w:t xml:space="preserve">   noble    </w:t>
      </w:r>
      <w:r>
        <w:t xml:space="preserve">   moralistic    </w:t>
      </w:r>
      <w:r>
        <w:t xml:space="preserve">   kosher    </w:t>
      </w:r>
      <w:r>
        <w:t xml:space="preserve">   just    </w:t>
      </w:r>
      <w:r>
        <w:t xml:space="preserve">   high-principled    </w:t>
      </w:r>
      <w:r>
        <w:t xml:space="preserve">   good    </w:t>
      </w:r>
      <w:r>
        <w:t xml:space="preserve">   fitting    </w:t>
      </w:r>
      <w:r>
        <w:t xml:space="preserve">   fair    </w:t>
      </w:r>
      <w:r>
        <w:t xml:space="preserve">   equitable    </w:t>
      </w:r>
      <w:r>
        <w:t xml:space="preserve">   elevated    </w:t>
      </w:r>
      <w:r>
        <w:t xml:space="preserve">   decent    </w:t>
      </w:r>
      <w:r>
        <w:t xml:space="preserve">   correct    </w:t>
      </w:r>
      <w:r>
        <w:t xml:space="preserve">   conscientious    </w:t>
      </w:r>
      <w:r>
        <w:t xml:space="preserve">   clean    </w:t>
      </w:r>
      <w:r>
        <w:t xml:space="preserve">   Christian    </w:t>
      </w:r>
      <w:r>
        <w:t xml:space="preserve">   virtuous    </w:t>
      </w:r>
      <w:r>
        <w:t xml:space="preserve">   proper    </w:t>
      </w:r>
      <w:r>
        <w:t xml:space="preserve">   principled    </w:t>
      </w:r>
      <w:r>
        <w:t xml:space="preserve">   humane    </w:t>
      </w:r>
      <w:r>
        <w:t xml:space="preserve">   honorable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2021-10-11T06:31:41Z</dcterms:created>
  <dcterms:modified xsi:type="dcterms:W3CDTF">2021-10-11T06:31:41Z</dcterms:modified>
</cp:coreProperties>
</file>