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and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consent in which a patient gives express authorization for provision of care 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regulatory developments, contractual obligations and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of false information that damages the reputation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you choose to make health care decisions in the event that you become unable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actions that are improper and not acceptable or professional conduct or medical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touching a patient or providing emergency care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restraining/ restricting an individual's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focuses on relationships between people and the protection of a person's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Contains information about the care that has been provided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permission granted in the knowledge of the possible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right to live in a caring environment free from abuse, mistreatment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rights such as advance directives, living will, or durable power of attorney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focuses on wrongs against a person, property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defamation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inform patients of their rights regarding decisions toward their own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able to make your own decisions when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between two parties in which law recognizes a private, protected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created by actions of the parties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guarantees for those receiving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principals dealing with what is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act that deviates from the accepted medical standard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through a persons information without permission granted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documentations that specifies medical treatment for competent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secure patient information, assessment findings and treatment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negligence by a health care provider that leads to substandard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 instructions regarding your medical care if you are unable to make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law to make it easier for people to keep health insurance, protect the confidentiality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in which someone being your representative, where you are unable to communicate decisions in all healthcare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wrongful act or an infringement of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unlawfully placing a patient in fear of bodily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Laws</dc:title>
  <dcterms:created xsi:type="dcterms:W3CDTF">2021-10-11T06:31:49Z</dcterms:created>
  <dcterms:modified xsi:type="dcterms:W3CDTF">2021-10-11T06:31:49Z</dcterms:modified>
</cp:coreProperties>
</file>