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Ethics and the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4 R's - say you don't want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........... gases cause global 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need to reduce our carbon ........... to help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change in the quality of the environment that can adversely affect the health of humans or other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glue should be used on packaging?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 term rising in world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.......  ..........  is another name for Global 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....... your plastic bottle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Planet ............ is heating up because of global 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Businesses should try to use ...............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travelled from where food is grown  to our plate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 and the Environment</dc:title>
  <dcterms:created xsi:type="dcterms:W3CDTF">2021-10-11T06:33:06Z</dcterms:created>
  <dcterms:modified xsi:type="dcterms:W3CDTF">2021-10-11T06:33:06Z</dcterms:modified>
</cp:coreProperties>
</file>