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paternalistic    </w:t>
      </w:r>
      <w:r>
        <w:t xml:space="preserve">   confidentiality    </w:t>
      </w:r>
      <w:r>
        <w:t xml:space="preserve">   recommendation    </w:t>
      </w:r>
      <w:r>
        <w:t xml:space="preserve">   consultation    </w:t>
      </w:r>
      <w:r>
        <w:t xml:space="preserve">   education    </w:t>
      </w:r>
      <w:r>
        <w:t xml:space="preserve">   not biased    </w:t>
      </w:r>
      <w:r>
        <w:t xml:space="preserve">   honest    </w:t>
      </w:r>
      <w:r>
        <w:t xml:space="preserve">   standard    </w:t>
      </w:r>
      <w:r>
        <w:t xml:space="preserve">   committee    </w:t>
      </w:r>
      <w:r>
        <w:t xml:space="preserve">   autonomy    </w:t>
      </w:r>
      <w:r>
        <w:t xml:space="preserve">   self determination    </w:t>
      </w:r>
      <w:r>
        <w:t xml:space="preserve">   perspective    </w:t>
      </w:r>
      <w:r>
        <w:t xml:space="preserve">   multi disciples    </w:t>
      </w:r>
      <w:r>
        <w:t xml:space="preserve">   just    </w:t>
      </w:r>
      <w:r>
        <w:t xml:space="preserve">   diminshed capacity    </w:t>
      </w:r>
      <w:r>
        <w:t xml:space="preserve">   values    </w:t>
      </w:r>
      <w:r>
        <w:t xml:space="preserve">   issue    </w:t>
      </w:r>
      <w:r>
        <w:t xml:space="preserve">   belief    </w:t>
      </w:r>
      <w:r>
        <w:t xml:space="preserve">   ethical    </w:t>
      </w:r>
      <w:r>
        <w:t xml:space="preserve">   accessible    </w:t>
      </w:r>
      <w:r>
        <w:t xml:space="preserve">   quarterly meeting    </w:t>
      </w:r>
      <w:r>
        <w:t xml:space="preserve">   trustworthy    </w:t>
      </w:r>
      <w:r>
        <w:t xml:space="preserve">   Least Restrictive    </w:t>
      </w:r>
      <w:r>
        <w:t xml:space="preserve">   conflict    </w:t>
      </w:r>
      <w:r>
        <w:t xml:space="preserve">   viewpoint    </w:t>
      </w:r>
      <w:r>
        <w:t xml:space="preserve">   scarcity    </w:t>
      </w:r>
      <w:r>
        <w:t xml:space="preserve">   moral    </w:t>
      </w:r>
      <w:r>
        <w:t xml:space="preserve">   fair    </w:t>
      </w:r>
      <w:r>
        <w:t xml:space="preserve">   openminded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2021-10-11T06:31:46Z</dcterms:created>
  <dcterms:modified xsi:type="dcterms:W3CDTF">2021-10-11T06:31:46Z</dcterms:modified>
</cp:coreProperties>
</file>