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p>
      <w:pPr>
        <w:pStyle w:val="Questions"/>
      </w:pPr>
      <w:r>
        <w:t xml:space="preserve">1. VUEASL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HCIDL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OIUCMMNYT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SEBFLIE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TOYHU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FMYLIA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OEDC OF TESCIH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AIDLEM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WNRGO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THIRG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Values    </w:t>
      </w:r>
      <w:r>
        <w:t xml:space="preserve">   Child    </w:t>
      </w:r>
      <w:r>
        <w:t xml:space="preserve">   Community     </w:t>
      </w:r>
      <w:r>
        <w:t xml:space="preserve">   Beliefs     </w:t>
      </w:r>
      <w:r>
        <w:t xml:space="preserve">   Youth    </w:t>
      </w:r>
      <w:r>
        <w:t xml:space="preserve">   Family    </w:t>
      </w:r>
      <w:r>
        <w:t xml:space="preserve">   Code of ethics    </w:t>
      </w:r>
      <w:r>
        <w:t xml:space="preserve">   Dilema    </w:t>
      </w:r>
      <w:r>
        <w:t xml:space="preserve">   Wrong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2021-10-11T06:31:51Z</dcterms:created>
  <dcterms:modified xsi:type="dcterms:W3CDTF">2021-10-11T06:31:51Z</dcterms:modified>
</cp:coreProperties>
</file>