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child abuse    </w:t>
      </w:r>
      <w:r>
        <w:t xml:space="preserve">   confidentiality    </w:t>
      </w:r>
      <w:r>
        <w:t xml:space="preserve">   ethics    </w:t>
      </w:r>
      <w:r>
        <w:t xml:space="preserve">   NASW    </w:t>
      </w:r>
      <w:r>
        <w:t xml:space="preserve">   supervisor    </w:t>
      </w:r>
      <w:r>
        <w:t xml:space="preserve">   social service    </w:t>
      </w:r>
      <w:r>
        <w:t xml:space="preserve">   unemployment    </w:t>
      </w:r>
      <w:r>
        <w:t xml:space="preserve">   disabled    </w:t>
      </w:r>
      <w:r>
        <w:t xml:space="preserve">   self determination    </w:t>
      </w:r>
      <w:r>
        <w:t xml:space="preserve">   case record    </w:t>
      </w:r>
      <w:r>
        <w:t xml:space="preserve">   customer    </w:t>
      </w:r>
      <w:r>
        <w:t xml:space="preserve">   college    </w:t>
      </w:r>
      <w:r>
        <w:t xml:space="preserve">   poverty    </w:t>
      </w:r>
      <w:r>
        <w:t xml:space="preserve">   social media    </w:t>
      </w:r>
      <w:r>
        <w:t xml:space="preserve">   technology    </w:t>
      </w:r>
      <w:r>
        <w:t xml:space="preserve">   respect    </w:t>
      </w:r>
      <w:r>
        <w:t xml:space="preserve">   homeless    </w:t>
      </w:r>
      <w:r>
        <w:t xml:space="preserve">   parents    </w:t>
      </w:r>
      <w:r>
        <w:t xml:space="preserve">   children    </w:t>
      </w:r>
      <w:r>
        <w:t xml:space="preserve">   elderly    </w:t>
      </w:r>
      <w:r>
        <w:t xml:space="preserve">   soft skills    </w:t>
      </w:r>
      <w:r>
        <w:t xml:space="preserve">   discrimination    </w:t>
      </w:r>
      <w:r>
        <w:t xml:space="preserve">   social justice    </w:t>
      </w:r>
      <w:r>
        <w:t xml:space="preserve">   case management    </w:t>
      </w:r>
      <w:r>
        <w:t xml:space="preserve">   role playing    </w:t>
      </w:r>
      <w:r>
        <w:t xml:space="preserve">   privacy    </w:t>
      </w:r>
      <w:r>
        <w:t xml:space="preserve">   dilemma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2021-10-11T06:31:53Z</dcterms:created>
  <dcterms:modified xsi:type="dcterms:W3CDTF">2021-10-11T06:31:53Z</dcterms:modified>
</cp:coreProperties>
</file>