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</w:t>
      </w:r>
    </w:p>
    <w:p>
      <w:pPr>
        <w:pStyle w:val="Questions"/>
      </w:pPr>
      <w:r>
        <w:t xml:space="preserve">1. STIHCE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PAYHP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ASD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AYGRN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NICE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AIOVEBHRU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RHCNAB OF HPOOSIHLYP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IHTRG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OGRNW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DSISNCOEI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</dc:title>
  <dcterms:created xsi:type="dcterms:W3CDTF">2021-10-11T06:31:58Z</dcterms:created>
  <dcterms:modified xsi:type="dcterms:W3CDTF">2021-10-11T06:31:58Z</dcterms:modified>
</cp:coreProperties>
</file>