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in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wrong    </w:t>
      </w:r>
      <w:r>
        <w:t xml:space="preserve">   unethically    </w:t>
      </w:r>
      <w:r>
        <w:t xml:space="preserve">   corruption    </w:t>
      </w:r>
      <w:r>
        <w:t xml:space="preserve">   corrupt    </w:t>
      </w:r>
      <w:r>
        <w:t xml:space="preserve">   loyalty    </w:t>
      </w:r>
      <w:r>
        <w:t xml:space="preserve">   legal    </w:t>
      </w:r>
      <w:r>
        <w:t xml:space="preserve">   bribe    </w:t>
      </w:r>
      <w:r>
        <w:t xml:space="preserve">   audtior    </w:t>
      </w:r>
      <w:r>
        <w:t xml:space="preserve">   smuggle    </w:t>
      </w:r>
      <w:r>
        <w:t xml:space="preserve">   business    </w:t>
      </w:r>
      <w:r>
        <w:t xml:space="preserve">   abuse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in Business</dc:title>
  <dcterms:created xsi:type="dcterms:W3CDTF">2021-10-11T06:31:57Z</dcterms:created>
  <dcterms:modified xsi:type="dcterms:W3CDTF">2021-10-11T06:31:57Z</dcterms:modified>
</cp:coreProperties>
</file>