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Ethics in qualitative data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Informed    </w:t>
      </w:r>
      <w:r>
        <w:t xml:space="preserve">   Harm    </w:t>
      </w:r>
      <w:r>
        <w:t xml:space="preserve">   Debrief    </w:t>
      </w:r>
      <w:r>
        <w:t xml:space="preserve">   Anonymity    </w:t>
      </w:r>
      <w:r>
        <w:t xml:space="preserve">   Confidentiality    </w:t>
      </w:r>
      <w:r>
        <w:t xml:space="preserve">   Observation    </w:t>
      </w:r>
      <w:r>
        <w:t xml:space="preserve">   Covert    </w:t>
      </w:r>
      <w:r>
        <w:t xml:space="preserve">   Overt    </w:t>
      </w:r>
      <w:r>
        <w:t xml:space="preserve">   Consent    </w:t>
      </w:r>
      <w:r>
        <w:t xml:space="preserve">   Ethics    </w:t>
      </w:r>
      <w:r>
        <w:t xml:space="preserve">   Quantitative    </w:t>
      </w:r>
      <w:r>
        <w:t xml:space="preserve">   Data    </w:t>
      </w:r>
      <w:r>
        <w:t xml:space="preserve">   Qualitative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in qualitative data </dc:title>
  <dcterms:created xsi:type="dcterms:W3CDTF">2021-10-11T06:31:34Z</dcterms:created>
  <dcterms:modified xsi:type="dcterms:W3CDTF">2021-10-11T06:31:34Z</dcterms:modified>
</cp:coreProperties>
</file>