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Ethics of Good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aquinas    </w:t>
      </w:r>
      <w:r>
        <w:t xml:space="preserve">   aristotle    </w:t>
      </w:r>
      <w:r>
        <w:t xml:space="preserve">   behaviors    </w:t>
      </w:r>
      <w:r>
        <w:t xml:space="preserve">   christian    </w:t>
      </w:r>
      <w:r>
        <w:t xml:space="preserve">   determinations    </w:t>
      </w:r>
      <w:r>
        <w:t xml:space="preserve">   Ethical    </w:t>
      </w:r>
      <w:r>
        <w:t xml:space="preserve">   faith    </w:t>
      </w:r>
      <w:r>
        <w:t xml:space="preserve">   feelings    </w:t>
      </w:r>
      <w:r>
        <w:t xml:space="preserve">   fulfillment    </w:t>
      </w:r>
      <w:r>
        <w:t xml:space="preserve">   Good    </w:t>
      </w:r>
      <w:r>
        <w:t xml:space="preserve">   habits    </w:t>
      </w:r>
      <w:r>
        <w:t xml:space="preserve">   hamurabic code    </w:t>
      </w:r>
      <w:r>
        <w:t xml:space="preserve">   happiness    </w:t>
      </w:r>
      <w:r>
        <w:t xml:space="preserve">   Judgements    </w:t>
      </w:r>
      <w:r>
        <w:t xml:space="preserve">   principles    </w:t>
      </w:r>
      <w:r>
        <w:t xml:space="preserve">   prudence    </w:t>
      </w:r>
      <w:r>
        <w:t xml:space="preserve">   ten commandments    </w:t>
      </w:r>
      <w:r>
        <w:t xml:space="preserve">   theories    </w:t>
      </w:r>
      <w:r>
        <w:t xml:space="preserve">   values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of Good</dc:title>
  <dcterms:created xsi:type="dcterms:W3CDTF">2021-10-11T06:32:18Z</dcterms:created>
  <dcterms:modified xsi:type="dcterms:W3CDTF">2021-10-11T06:32:18Z</dcterms:modified>
</cp:coreProperties>
</file>