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agnostic    </w:t>
      </w:r>
      <w:r>
        <w:t xml:space="preserve">   atheist    </w:t>
      </w:r>
      <w:r>
        <w:t xml:space="preserve">   bible    </w:t>
      </w:r>
      <w:r>
        <w:t xml:space="preserve">   buddhism    </w:t>
      </w:r>
      <w:r>
        <w:t xml:space="preserve">   christianity    </w:t>
      </w:r>
      <w:r>
        <w:t xml:space="preserve">   cosmological    </w:t>
      </w:r>
      <w:r>
        <w:t xml:space="preserve">   dukkha    </w:t>
      </w:r>
      <w:r>
        <w:t xml:space="preserve">   eighthfoldpath    </w:t>
      </w:r>
      <w:r>
        <w:t xml:space="preserve">   enlighten    </w:t>
      </w:r>
      <w:r>
        <w:t xml:space="preserve">   equality    </w:t>
      </w:r>
      <w:r>
        <w:t xml:space="preserve">   gurdwara    </w:t>
      </w:r>
      <w:r>
        <w:t xml:space="preserve">   gurugranthsahib    </w:t>
      </w:r>
      <w:r>
        <w:t xml:space="preserve">   gurunanak    </w:t>
      </w:r>
      <w:r>
        <w:t xml:space="preserve">   heaven    </w:t>
      </w:r>
      <w:r>
        <w:t xml:space="preserve">   infinite/eternal    </w:t>
      </w:r>
      <w:r>
        <w:t xml:space="preserve">   jesus    </w:t>
      </w:r>
      <w:r>
        <w:t xml:space="preserve">   kesh    </w:t>
      </w:r>
      <w:r>
        <w:t xml:space="preserve">   khanga    </w:t>
      </w:r>
      <w:r>
        <w:t xml:space="preserve">   kirpan    </w:t>
      </w:r>
      <w:r>
        <w:t xml:space="preserve">   langar    </w:t>
      </w:r>
      <w:r>
        <w:t xml:space="preserve">   meditation    </w:t>
      </w:r>
      <w:r>
        <w:t xml:space="preserve">   new/oldtestament    </w:t>
      </w:r>
      <w:r>
        <w:t xml:space="preserve">   nirvana    </w:t>
      </w:r>
      <w:r>
        <w:t xml:space="preserve">   nunsandmonks    </w:t>
      </w:r>
      <w:r>
        <w:t xml:space="preserve">   omnibenevolent    </w:t>
      </w:r>
      <w:r>
        <w:t xml:space="preserve">   omnipotent    </w:t>
      </w:r>
      <w:r>
        <w:t xml:space="preserve">   omnipresent    </w:t>
      </w:r>
      <w:r>
        <w:t xml:space="preserve">   omniscient    </w:t>
      </w:r>
      <w:r>
        <w:t xml:space="preserve">   princesiddhartha    </w:t>
      </w:r>
      <w:r>
        <w:t xml:space="preserve">   rebirth    </w:t>
      </w:r>
      <w:r>
        <w:t xml:space="preserve">   religious    </w:t>
      </w:r>
      <w:r>
        <w:t xml:space="preserve">   sewa    </w:t>
      </w:r>
      <w:r>
        <w:t xml:space="preserve">   sikhism    </w:t>
      </w:r>
      <w:r>
        <w:t xml:space="preserve">   stereotypes    </w:t>
      </w:r>
      <w:r>
        <w:t xml:space="preserve">   teleolocical    </w:t>
      </w:r>
      <w:r>
        <w:t xml:space="preserve">   thebigbangtheory    </w:t>
      </w:r>
      <w:r>
        <w:t xml:space="preserve">   theist    </w:t>
      </w:r>
      <w:r>
        <w:t xml:space="preserve">   waysofseeing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word search</dc:title>
  <dcterms:created xsi:type="dcterms:W3CDTF">2021-10-11T06:32:47Z</dcterms:created>
  <dcterms:modified xsi:type="dcterms:W3CDTF">2021-10-11T06:32:47Z</dcterms:modified>
</cp:coreProperties>
</file>