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Addis Ababa    </w:t>
      </w:r>
      <w:r>
        <w:t xml:space="preserve">   Africa    </w:t>
      </w:r>
      <w:r>
        <w:t xml:space="preserve">   Agriculture    </w:t>
      </w:r>
      <w:r>
        <w:t xml:space="preserve">   Airlines    </w:t>
      </w:r>
      <w:r>
        <w:t xml:space="preserve">   Bale Mountains    </w:t>
      </w:r>
      <w:r>
        <w:t xml:space="preserve">   Blue Nile    </w:t>
      </w:r>
      <w:r>
        <w:t xml:space="preserve">   Danakali Desert    </w:t>
      </w:r>
      <w:r>
        <w:t xml:space="preserve">   Economy    </w:t>
      </w:r>
      <w:r>
        <w:t xml:space="preserve">   Ethiopia    </w:t>
      </w:r>
      <w:r>
        <w:t xml:space="preserve">   Ethiopian Orthodox    </w:t>
      </w:r>
      <w:r>
        <w:t xml:space="preserve">   Ethiopian Plateau    </w:t>
      </w:r>
      <w:r>
        <w:t xml:space="preserve">   Government    </w:t>
      </w:r>
      <w:r>
        <w:t xml:space="preserve">   Great Rift Valley    </w:t>
      </w:r>
      <w:r>
        <w:t xml:space="preserve">   Lake Tana    </w:t>
      </w:r>
      <w:r>
        <w:t xml:space="preserve">   Omo River    </w:t>
      </w:r>
      <w:r>
        <w:t xml:space="preserve">   Oromo    </w:t>
      </w:r>
      <w:r>
        <w:t xml:space="preserve">   Poor    </w:t>
      </w:r>
      <w:r>
        <w:t xml:space="preserve">   Ras Dashen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</dc:title>
  <dcterms:created xsi:type="dcterms:W3CDTF">2021-10-11T06:31:39Z</dcterms:created>
  <dcterms:modified xsi:type="dcterms:W3CDTF">2021-10-11T06:31:39Z</dcterms:modified>
</cp:coreProperties>
</file>