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Ethiopia -Amy Taverne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himbsha    </w:t>
      </w:r>
      <w:r>
        <w:t xml:space="preserve">   neiter    </w:t>
      </w:r>
      <w:r>
        <w:t xml:space="preserve">   wat    </w:t>
      </w:r>
      <w:r>
        <w:t xml:space="preserve">   ful    </w:t>
      </w:r>
      <w:r>
        <w:t xml:space="preserve">   semitic    </w:t>
      </w:r>
      <w:r>
        <w:t xml:space="preserve">   amharic    </w:t>
      </w:r>
      <w:r>
        <w:t xml:space="preserve">   timcat    </w:t>
      </w:r>
      <w:r>
        <w:t xml:space="preserve">   meskel    </w:t>
      </w:r>
      <w:r>
        <w:t xml:space="preserve">   rati    </w:t>
      </w:r>
      <w:r>
        <w:t xml:space="preserve">   kebbe    </w:t>
      </w:r>
      <w:r>
        <w:t xml:space="preserve">   shiro    </w:t>
      </w:r>
      <w:r>
        <w:t xml:space="preserve">   tibs    </w:t>
      </w:r>
      <w:r>
        <w:t xml:space="preserve">   berbere    </w:t>
      </w:r>
      <w:r>
        <w:t xml:space="preserve">   coffee    </w:t>
      </w:r>
      <w:r>
        <w:t xml:space="preserve">   kitfo    </w:t>
      </w:r>
      <w:r>
        <w:t xml:space="preserve">   tej    </w:t>
      </w:r>
      <w:r>
        <w:t xml:space="preserve">   injera    </w:t>
      </w:r>
      <w:r>
        <w:t xml:space="preserve">   ethiopia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 -Amy Taverne</dc:title>
  <dcterms:created xsi:type="dcterms:W3CDTF">2021-10-11T06:32:41Z</dcterms:created>
  <dcterms:modified xsi:type="dcterms:W3CDTF">2021-10-11T06:32:41Z</dcterms:modified>
</cp:coreProperties>
</file>