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Ethiopia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DANAKIL DEPRESSION    </w:t>
      </w:r>
      <w:r>
        <w:t xml:space="preserve">   AXUM    </w:t>
      </w:r>
      <w:r>
        <w:t xml:space="preserve">   RIFT VALLEY    </w:t>
      </w:r>
      <w:r>
        <w:t xml:space="preserve">   BLUE NILE    </w:t>
      </w:r>
      <w:r>
        <w:t xml:space="preserve">   LAKE TANA    </w:t>
      </w:r>
      <w:r>
        <w:t xml:space="preserve">   SOMALI    </w:t>
      </w:r>
      <w:r>
        <w:t xml:space="preserve">   BALE    </w:t>
      </w:r>
      <w:r>
        <w:t xml:space="preserve">   SOUTHERN PEOPLES STATE    </w:t>
      </w:r>
      <w:r>
        <w:t xml:space="preserve">   OROMIA    </w:t>
      </w:r>
      <w:r>
        <w:t xml:space="preserve">   AMHARALAND    </w:t>
      </w:r>
      <w:r>
        <w:t xml:space="preserve">   AFAR    </w:t>
      </w:r>
      <w:r>
        <w:t xml:space="preserve">   LALIBELA    </w:t>
      </w:r>
      <w:r>
        <w:t xml:space="preserve">   GAMBELLA    </w:t>
      </w:r>
      <w:r>
        <w:t xml:space="preserve">   AWASSA    </w:t>
      </w:r>
      <w:r>
        <w:t xml:space="preserve">   AWASH    </w:t>
      </w:r>
      <w:r>
        <w:t xml:space="preserve">   HARAR    </w:t>
      </w:r>
      <w:r>
        <w:t xml:space="preserve">   DIRE DAWA    </w:t>
      </w:r>
      <w:r>
        <w:t xml:space="preserve">   MEKELE    </w:t>
      </w:r>
      <w:r>
        <w:t xml:space="preserve">   GONDER    </w:t>
      </w:r>
      <w:r>
        <w:t xml:space="preserve">   TIGRAI    </w:t>
      </w:r>
      <w:r>
        <w:t xml:space="preserve">   ADDIS ABABA    </w:t>
      </w:r>
      <w:r>
        <w:t xml:space="preserve">   ETHIOPIA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Ethiopia</dc:title>
  <dcterms:created xsi:type="dcterms:W3CDTF">2021-10-11T06:32:33Z</dcterms:created>
  <dcterms:modified xsi:type="dcterms:W3CDTF">2021-10-11T06:32:33Z</dcterms:modified>
</cp:coreProperties>
</file>