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Ethiopian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hayden    </w:t>
      </w:r>
      <w:r>
        <w:t xml:space="preserve">   bizu    </w:t>
      </w:r>
      <w:r>
        <w:t xml:space="preserve">   ryne    </w:t>
      </w:r>
      <w:r>
        <w:t xml:space="preserve">   tanesha    </w:t>
      </w:r>
      <w:r>
        <w:t xml:space="preserve">   sam    </w:t>
      </w:r>
      <w:r>
        <w:t xml:space="preserve">   tigrinya    </w:t>
      </w:r>
      <w:r>
        <w:t xml:space="preserve">   ge'ez    </w:t>
      </w:r>
      <w:r>
        <w:t xml:space="preserve">   tej    </w:t>
      </w:r>
      <w:r>
        <w:t xml:space="preserve">   yeshekla    </w:t>
      </w:r>
      <w:r>
        <w:t xml:space="preserve">   injera    </w:t>
      </w:r>
      <w:r>
        <w:t xml:space="preserve">   wet    </w:t>
      </w:r>
      <w:r>
        <w:t xml:space="preserve">   ethiopia    </w:t>
      </w:r>
      <w:r>
        <w:t xml:space="preserve">   culture    </w:t>
      </w:r>
      <w:r>
        <w:t xml:space="preserve">   food    </w:t>
      </w:r>
      <w:r>
        <w:t xml:space="preserve">   language    </w:t>
      </w:r>
      <w:r>
        <w:t xml:space="preserve">   amharic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Ethiopian Culture</dc:title>
  <dcterms:created xsi:type="dcterms:W3CDTF">2021-10-11T06:32:46Z</dcterms:created>
  <dcterms:modified xsi:type="dcterms:W3CDTF">2021-10-11T06:32:46Z</dcterms:modified>
</cp:coreProperties>
</file>