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Ethiopian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Songs    </w:t>
      </w:r>
      <w:r>
        <w:t xml:space="preserve">   Bouquets    </w:t>
      </w:r>
      <w:r>
        <w:t xml:space="preserve">   Daisies    </w:t>
      </w:r>
      <w:r>
        <w:t xml:space="preserve">   Wat    </w:t>
      </w:r>
      <w:r>
        <w:t xml:space="preserve">   Africa    </w:t>
      </w:r>
      <w:r>
        <w:t xml:space="preserve">   Ethiopia    </w:t>
      </w:r>
      <w:r>
        <w:t xml:space="preserve">   Horn    </w:t>
      </w:r>
      <w:r>
        <w:t xml:space="preserve">   Years    </w:t>
      </w:r>
      <w:r>
        <w:t xml:space="preserve">   Seven    </w:t>
      </w:r>
      <w:r>
        <w:t xml:space="preserve">   New Year    </w:t>
      </w:r>
      <w:r>
        <w:t xml:space="preserve">   Injera    </w:t>
      </w:r>
      <w:r>
        <w:t xml:space="preserve">   Tradition    </w:t>
      </w:r>
      <w:r>
        <w:t xml:space="preserve">   September    </w:t>
      </w:r>
      <w:r>
        <w:t xml:space="preserve">   Celebration    </w:t>
      </w:r>
      <w:r>
        <w:t xml:space="preserve">   Enkutatash    </w:t>
      </w:r>
      <w:r>
        <w:t xml:space="preserve">   Gift of jewels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Ethiopian New Year</dc:title>
  <dcterms:created xsi:type="dcterms:W3CDTF">2021-10-11T06:33:08Z</dcterms:created>
  <dcterms:modified xsi:type="dcterms:W3CDTF">2021-10-11T06:33:08Z</dcterms:modified>
</cp:coreProperties>
</file>