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Ethnic Groups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religion Muslims follow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whom one is descended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member of any of the large number of linguistically related people of central and southern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Members of Semitic people inhabiting, Africa, Arabia and other countries of the Middle East.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name means "pleasent" and "dear" in Serbian languages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Ashanti's prize possession from the heavens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people found in modern country of Ghana.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people and culture found on the Eastern coast of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belief that objects, places and creatures all possess a distinct spiritual essence.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Islamic holy book</w:t>
            </w:r>
          </w:p>
        </w:tc>
      </w:tr>
    </w:tbl>
    <w:p>
      <w:pPr>
        <w:pStyle w:val="WordBankMedium"/>
      </w:pPr>
      <w:r>
        <w:t xml:space="preserve">   Arabs    </w:t>
      </w:r>
      <w:r>
        <w:t xml:space="preserve">   Ashanti    </w:t>
      </w:r>
      <w:r>
        <w:t xml:space="preserve">   Bantu    </w:t>
      </w:r>
      <w:r>
        <w:t xml:space="preserve">   Swahili    </w:t>
      </w:r>
      <w:r>
        <w:t xml:space="preserve">   Ancestors    </w:t>
      </w:r>
      <w:r>
        <w:t xml:space="preserve">   Golden Stool    </w:t>
      </w:r>
      <w:r>
        <w:t xml:space="preserve">   Animism    </w:t>
      </w:r>
      <w:r>
        <w:t xml:space="preserve">   Islam    </w:t>
      </w:r>
      <w:r>
        <w:t xml:space="preserve">   Quran    </w:t>
      </w:r>
      <w:r>
        <w:t xml:space="preserve">   Mila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Ethnic Groups</dc:title>
  <dcterms:created xsi:type="dcterms:W3CDTF">2021-10-11T06:31:57Z</dcterms:created>
  <dcterms:modified xsi:type="dcterms:W3CDTF">2021-10-11T06:31:57Z</dcterms:modified>
</cp:coreProperties>
</file>