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Ethnic Groups and Religious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ethnic group has a high standard of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religion practiced by Muslims?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religious group practices Christianity?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group is identified on the basis of religion, race, or national origin?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individuals  are identified on the basis of common beliefs in a god or gods and practices?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religion practiced by Christians?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religious group practices Islam?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ethnic group has 400 languages that can be traced back to its roots?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sacred text of Muslims?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ethnic group speaks Arabic?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 Groups and Religious Groups</dc:title>
  <dcterms:created xsi:type="dcterms:W3CDTF">2021-10-11T06:32:53Z</dcterms:created>
  <dcterms:modified xsi:type="dcterms:W3CDTF">2021-10-11T06:32:53Z</dcterms:modified>
</cp:coreProperties>
</file>