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Ethnic Studies-Get in the Groove!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trace their roots to more than 20 countries in East and Southeast Asia and the Indian subcontinent,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consists of the beliefs, behaviors, objects, and other characteristics common to the members of a particular group or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ethnic group of Americans with total or partial ancestry from any of the black racial groups of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belief in the inherent superiority of one's own ethnic group or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refers to people who speak Spanish and/or are descended from Spanish-speaking populations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persons related by common descent or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idea or belief many people have about a thing or group that is based upon how they look on the outside, which may be untrue or only partly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hostility toward or discrimination against Jews as a religious, ethnic, or racial group.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belief that one race is superior to the other or the practice of treating a person or group of people differently on the basis of their 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favor of or against one thing, person, or group compared with another, usually in a way considered to be unfair.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irrational attitude towards certain people based solely on their membership in a particular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refers to people who are from or descended from people from Latin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belonging to a social group that has a common national or cultural tradition.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by which a racial or ethnic minority loses its distinctive identity and way of life and becomes absorbed into the dominant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unfavorable opinion or feeling formed beforehand or without knowledge, thought, or reason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Ethnic Studies-Get in the Groove!</dc:title>
  <dcterms:created xsi:type="dcterms:W3CDTF">2021-10-11T06:32:22Z</dcterms:created>
  <dcterms:modified xsi:type="dcterms:W3CDTF">2021-10-11T06:32:22Z</dcterms:modified>
</cp:coreProperties>
</file>