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discrimination     </w:t>
      </w:r>
      <w:r>
        <w:t xml:space="preserve">    sexism    </w:t>
      </w:r>
      <w:r>
        <w:t xml:space="preserve">   civil rights    </w:t>
      </w:r>
      <w:r>
        <w:t xml:space="preserve">   classism    </w:t>
      </w:r>
      <w:r>
        <w:t xml:space="preserve">   cohesion    </w:t>
      </w:r>
      <w:r>
        <w:t xml:space="preserve">   color blind racism    </w:t>
      </w:r>
      <w:r>
        <w:t xml:space="preserve">   ethnic minority    </w:t>
      </w:r>
      <w:r>
        <w:t xml:space="preserve">   ethnicity    </w:t>
      </w:r>
      <w:r>
        <w:t xml:space="preserve">   institutional racism    </w:t>
      </w:r>
      <w:r>
        <w:t xml:space="preserve">   interpersonal racism    </w:t>
      </w:r>
      <w:r>
        <w:t xml:space="preserve">   multi-ethnic society    </w:t>
      </w:r>
      <w:r>
        <w:t xml:space="preserve">   multicultural    </w:t>
      </w:r>
      <w:r>
        <w:t xml:space="preserve">   prejudice     </w:t>
      </w:r>
      <w:r>
        <w:t xml:space="preserve">   privilege    </w:t>
      </w:r>
      <w:r>
        <w:t xml:space="preserve">   segregation    </w:t>
      </w:r>
      <w:r>
        <w:t xml:space="preserve">   social construction    </w:t>
      </w:r>
      <w:r>
        <w:t xml:space="preserve">   stereotypes    </w:t>
      </w:r>
      <w:r>
        <w:t xml:space="preserve">   under representation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Studies</dc:title>
  <dcterms:created xsi:type="dcterms:W3CDTF">2021-10-11T06:32:04Z</dcterms:created>
  <dcterms:modified xsi:type="dcterms:W3CDTF">2021-10-11T06:32:04Z</dcterms:modified>
</cp:coreProperties>
</file>