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Ethnic groups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`What is the piece of furniture worshiped by the Ashanti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religion of the Muslims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peoples language is Twi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that this people speak is Bantu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book of the Muslims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everything, including animals, have a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your family that lived before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peoples name starts with a S and there language is the same as there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can be found in both Africa and Middle East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Serbian name </w:t>
            </w:r>
          </w:p>
        </w:tc>
      </w:tr>
    </w:tbl>
    <w:p>
      <w:pPr>
        <w:pStyle w:val="WordBankSmall"/>
      </w:pPr>
      <w:r>
        <w:t xml:space="preserve">   Golden stool    </w:t>
      </w:r>
      <w:r>
        <w:t xml:space="preserve">   Bantu    </w:t>
      </w:r>
      <w:r>
        <w:t xml:space="preserve">   Arab    </w:t>
      </w:r>
      <w:r>
        <w:t xml:space="preserve">   Swahili    </w:t>
      </w:r>
      <w:r>
        <w:t xml:space="preserve">   Animism    </w:t>
      </w:r>
      <w:r>
        <w:t xml:space="preserve">   Quran    </w:t>
      </w:r>
      <w:r>
        <w:t xml:space="preserve">   Ashanti    </w:t>
      </w:r>
      <w:r>
        <w:t xml:space="preserve">   Ancestor    </w:t>
      </w:r>
      <w:r>
        <w:t xml:space="preserve">   Islam    </w:t>
      </w:r>
      <w:r>
        <w:t xml:space="preserve">   Mila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 groups of Africa</dc:title>
  <dcterms:created xsi:type="dcterms:W3CDTF">2021-10-11T06:31:53Z</dcterms:created>
  <dcterms:modified xsi:type="dcterms:W3CDTF">2021-10-11T06:31:53Z</dcterms:modified>
</cp:coreProperties>
</file>