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American    </w:t>
      </w:r>
      <w:r>
        <w:t xml:space="preserve">   Asian American    </w:t>
      </w:r>
      <w:r>
        <w:t xml:space="preserve">   Chinese American    </w:t>
      </w:r>
      <w:r>
        <w:t xml:space="preserve">   Cuban Ameerican    </w:t>
      </w:r>
      <w:r>
        <w:t xml:space="preserve">   English American    </w:t>
      </w:r>
      <w:r>
        <w:t xml:space="preserve">   European American    </w:t>
      </w:r>
      <w:r>
        <w:t xml:space="preserve">   German American    </w:t>
      </w:r>
      <w:r>
        <w:t xml:space="preserve">   Hispanic    </w:t>
      </w:r>
      <w:r>
        <w:t xml:space="preserve">   Irish    </w:t>
      </w:r>
      <w:r>
        <w:t xml:space="preserve">   Japanese American    </w:t>
      </w:r>
      <w:r>
        <w:t xml:space="preserve">   Korean American    </w:t>
      </w:r>
      <w:r>
        <w:t xml:space="preserve">   Latino    </w:t>
      </w:r>
      <w:r>
        <w:t xml:space="preserve">   Mexican American    </w:t>
      </w:r>
      <w:r>
        <w:t xml:space="preserve">   Multiracial American    </w:t>
      </w:r>
      <w:r>
        <w:t xml:space="preserve">   Native American    </w:t>
      </w:r>
      <w:r>
        <w:t xml:space="preserve">   Native Hawaiian    </w:t>
      </w:r>
      <w:r>
        <w:t xml:space="preserve">   Puerto 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Ethnicities</dc:title>
  <dcterms:created xsi:type="dcterms:W3CDTF">2021-10-11T06:32:43Z</dcterms:created>
  <dcterms:modified xsi:type="dcterms:W3CDTF">2021-10-11T06:32:43Z</dcterms:modified>
</cp:coreProperties>
</file>