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Inadequate socialisation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physical necessities that are considered essential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behaviour of a specific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or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Inside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settled way of thinking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fatherly nurturing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Ethnicity</dc:title>
  <dcterms:created xsi:type="dcterms:W3CDTF">2021-10-11T06:31:27Z</dcterms:created>
  <dcterms:modified xsi:type="dcterms:W3CDTF">2021-10-11T06:31:27Z</dcterms:modified>
</cp:coreProperties>
</file>