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Arab    </w:t>
      </w:r>
      <w:r>
        <w:t xml:space="preserve">   Caribbean    </w:t>
      </w:r>
      <w:r>
        <w:t xml:space="preserve">   African    </w:t>
      </w:r>
      <w:r>
        <w:t xml:space="preserve">   Black British    </w:t>
      </w:r>
      <w:r>
        <w:t xml:space="preserve">   Black African    </w:t>
      </w:r>
      <w:r>
        <w:t xml:space="preserve">   Asian    </w:t>
      </w:r>
      <w:r>
        <w:t xml:space="preserve">   Chinese    </w:t>
      </w:r>
      <w:r>
        <w:t xml:space="preserve">   Bangladeshi    </w:t>
      </w:r>
      <w:r>
        <w:t xml:space="preserve">   Pakistani    </w:t>
      </w:r>
      <w:r>
        <w:t xml:space="preserve">   Indian    </w:t>
      </w:r>
      <w:r>
        <w:t xml:space="preserve">   Gypsy    </w:t>
      </w:r>
      <w:r>
        <w:t xml:space="preserve">   Irish    </w:t>
      </w:r>
      <w:r>
        <w:t xml:space="preserve">   British    </w:t>
      </w:r>
      <w:r>
        <w:t xml:space="preserve">   Northern Irish    </w:t>
      </w:r>
      <w:r>
        <w:t xml:space="preserve">   Scottish    </w:t>
      </w:r>
      <w:r>
        <w:t xml:space="preserve">   Welsh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</dc:title>
  <dcterms:created xsi:type="dcterms:W3CDTF">2021-10-11T06:33:16Z</dcterms:created>
  <dcterms:modified xsi:type="dcterms:W3CDTF">2021-10-11T06:33:16Z</dcterms:modified>
</cp:coreProperties>
</file>