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Ethnicity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europe    </w:t>
      </w:r>
      <w:r>
        <w:t xml:space="preserve">   identity    </w:t>
      </w:r>
      <w:r>
        <w:t xml:space="preserve">   terrorism    </w:t>
      </w:r>
      <w:r>
        <w:t xml:space="preserve">   Malagasy    </w:t>
      </w:r>
      <w:r>
        <w:t xml:space="preserve">   Pyrenees    </w:t>
      </w:r>
      <w:r>
        <w:t xml:space="preserve">   Madagascar    </w:t>
      </w:r>
      <w:r>
        <w:t xml:space="preserve">   Spain    </w:t>
      </w:r>
      <w:r>
        <w:t xml:space="preserve">   France    </w:t>
      </w:r>
      <w:r>
        <w:t xml:space="preserve">   indigenous    </w:t>
      </w:r>
      <w:r>
        <w:t xml:space="preserve">   eta    </w:t>
      </w:r>
      <w:r>
        <w:t xml:space="preserve">   basque    </w:t>
      </w:r>
      <w:r>
        <w:t xml:space="preserve">   PIE    </w:t>
      </w:r>
      <w:r>
        <w:t xml:space="preserve">   africa    </w:t>
      </w:r>
      <w:r>
        <w:t xml:space="preserve">   nation    </w:t>
      </w:r>
      <w:r>
        <w:t xml:space="preserve">   culture    </w:t>
      </w:r>
      <w:r>
        <w:t xml:space="preserve">   society    </w:t>
      </w:r>
      <w:r>
        <w:t xml:space="preserve">   history    </w:t>
      </w:r>
      <w:r>
        <w:t xml:space="preserve">   language    </w:t>
      </w:r>
      <w:r>
        <w:t xml:space="preserve">   ancestry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 and Culture</dc:title>
  <dcterms:created xsi:type="dcterms:W3CDTF">2021-10-11T06:32:48Z</dcterms:created>
  <dcterms:modified xsi:type="dcterms:W3CDTF">2021-10-11T06:32:48Z</dcterms:modified>
</cp:coreProperties>
</file>