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Ethnicity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cultures 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men have more control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of being masculine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of the breadwinner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hybrid of british and asian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discrimination against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in something apart from the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 of two or more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prejudice against a group of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a race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learning norms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friends or people of a similar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being feminine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identity referring to the nation you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the family who earns the most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discrimination against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caring role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identity relating to male and female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and Gender</dc:title>
  <dcterms:created xsi:type="dcterms:W3CDTF">2021-10-11T06:32:18Z</dcterms:created>
  <dcterms:modified xsi:type="dcterms:W3CDTF">2021-10-11T06:32:18Z</dcterms:modified>
</cp:coreProperties>
</file>