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Ethnicity and Gender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Encouraging behaviour that is stereotypically correct for the child’s gender and discouraging behaviour that is not considered the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who explored how boys learn to be men in their peer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male stereotype is being good at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Gender power is based on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Giving children nicknames or pet names that reinforce their gender expectations e.g. “princess” (for a girl), “soldier” (for a 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view that believes females have “expressive roles”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argue that this is one of the most significant aspects of an individuals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live in a ___________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view that thinks men should “spread the seed”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role females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up of our religion, language, where we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Parents channeling their child’s interests into toys, games and activities that are considered the norm for their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less dominant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gender are more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Gender identity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role males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widely held but fixed and oversimplified image or idea of a particular type of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source of identity for the “macho lads”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female stereotype is ________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more dominant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person who studied friendships among teenage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Gender identity is something that is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Ethnicity and Gender</dc:title>
  <dcterms:created xsi:type="dcterms:W3CDTF">2021-10-11T06:32:20Z</dcterms:created>
  <dcterms:modified xsi:type="dcterms:W3CDTF">2021-10-11T06:32:20Z</dcterms:modified>
</cp:coreProperties>
</file>