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Ethnicity, racism and the criminal justice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one reason for harsher sentences (18,2)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more times were blacks more likely to be in prison?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body responsible for deciding whether a case brought by the police should be prosecuted in court? (26,4)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ethnicity is more likely to be stopped and searched than other people under the Terrorism Act?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a study of five Crown Courts and found that when such factors were taken into account, black men were 5% more likely to receive a custodial sentence and were given sentences on average of three months? (9,2)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sociologists note that since the 1970s, there have been many allegations of oppressive policing of minority ethnic communities? (18,3)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 presented to the CPS by the police is often weaker and based on what of ethnic minorities as criminals?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less likely to be granted bail while awaiting trial? (16,2)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report did Stephen Lawrence conclude that there was institutional racism within the Metropolitan Police? (19,3)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argues that PSRs allow for unwitting discrimination? (17,3)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population group is over-represented when it comes to those who are most likely to be stopped and searched? (16,2)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offenders have imprisonment rates three percentage points higher than white offenders?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admitting the offence means a person can't be let off with a caution and instead will most likely be what instead?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from the British Crime Survey and what other survey indicate similar patterns?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alternative explanation is that disproportionality in stop and searches simply reflects ethnic differences in levels of what?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Figures for England and Wales show that in 2014/15 the arrest rate for blacks was how many times the rate for whites?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Ethnicity, racism and the criminal justice system</dc:title>
  <dcterms:created xsi:type="dcterms:W3CDTF">2021-10-11T06:32:36Z</dcterms:created>
  <dcterms:modified xsi:type="dcterms:W3CDTF">2021-10-11T06:32:36Z</dcterms:modified>
</cp:coreProperties>
</file>