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Ethical principle of greatest good.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researcher that studied theory of mind in chimps using competition based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Legislation that controversially includes breed specific legislation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objective measure of welfare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Fill in the missing word for ARB's- abnormal_________ behaviours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Classical and Operant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conditioning evidenced by Skinner in his research on 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new name for the Farm Animal Welfare Council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Gallups (1970) method of measuring sense of self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 exposure reduces animals response to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Researcher that suggested 5 domains model for animal welfare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Ethical principle of do no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to test physical cognition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Learning theory evidenced by Lorenz's work on hatchling geese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 of operant conditioning used to increase incidences of a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apprach that animals are machines with no conscious thought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the four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welfare legislation can vary from country to country within the UK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3 R's focused on improving practises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subjective measure of welfare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learning often called the highest form of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Behaviours that are fully formed from first expression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Worked with Tinbergen and Von Firsh on research into ethology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Ethology </dc:title>
  <dcterms:created xsi:type="dcterms:W3CDTF">2021-10-11T06:33:00Z</dcterms:created>
  <dcterms:modified xsi:type="dcterms:W3CDTF">2021-10-11T06:33:00Z</dcterms:modified>
</cp:coreProperties>
</file>