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Ethos, Pathos, Logos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Appeal to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Examining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Appeal to ethics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Stance on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Knowledge that deals with moral principles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 of effective or persuasive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Reasoning conducted or assessed according to strict principles of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person to write about rhetoric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back to original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instinctive or intuitive feeling as distinguished from reasoning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Appealing to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Ethos, Pathos, Logos</dc:title>
  <dcterms:created xsi:type="dcterms:W3CDTF">2021-10-11T06:32:29Z</dcterms:created>
  <dcterms:modified xsi:type="dcterms:W3CDTF">2021-10-11T06:32:29Z</dcterms:modified>
</cp:coreProperties>
</file>