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Ethos and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Dazzle    </w:t>
      </w:r>
      <w:r>
        <w:t xml:space="preserve">   Inspire    </w:t>
      </w:r>
      <w:r>
        <w:t xml:space="preserve">   Expertise    </w:t>
      </w:r>
      <w:r>
        <w:t xml:space="preserve">   Experience    </w:t>
      </w:r>
      <w:r>
        <w:t xml:space="preserve">   Success    </w:t>
      </w:r>
      <w:r>
        <w:t xml:space="preserve">   Celebrate    </w:t>
      </w:r>
      <w:r>
        <w:t xml:space="preserve">   Learning    </w:t>
      </w:r>
      <w:r>
        <w:t xml:space="preserve">   Difference    </w:t>
      </w:r>
      <w:r>
        <w:t xml:space="preserve">   Change    </w:t>
      </w:r>
      <w:r>
        <w:t xml:space="preserve">   Relationships    </w:t>
      </w:r>
      <w:r>
        <w:t xml:space="preserve">   Values    </w:t>
      </w:r>
      <w:r>
        <w:t xml:space="preserve">   Ethos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Ethos and Values</dc:title>
  <dcterms:created xsi:type="dcterms:W3CDTF">2021-10-11T06:31:29Z</dcterms:created>
  <dcterms:modified xsi:type="dcterms:W3CDTF">2021-10-11T06:31:29Z</dcterms:modified>
</cp:coreProperties>
</file>