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Ethos and Values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interest to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thoughtful towards your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good manners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fair, objective and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towards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Keen to undertake and achieve great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a kind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will test your 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Faithful to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Impression of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accomplishment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assisting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Confidence and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 consideration or regards to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Ethos and Values </dc:title>
  <dcterms:created xsi:type="dcterms:W3CDTF">2021-10-11T06:33:02Z</dcterms:created>
  <dcterms:modified xsi:type="dcterms:W3CDTF">2021-10-11T06:33:02Z</dcterms:modified>
</cp:coreProperties>
</file>