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Etiikan peruskäsitteet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Asia, joka ei ole itsessään arvokas vaan keino saavuttaa jotain muuta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Etiikan mukainen käytännön toiminta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Periaatteellinen käsitys oikeasta ja väärästä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Kyky eläytyä toisen asemaan, myötäelämisen taito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Ihmisen sisimmässä oleva taju oikeasta ja väärästä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Toisen ihmisen paheksuminen ja tekemisen arvostelu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Sääntö, ohje, käsky tai kielto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Asia, joka on itsessään tärkeä ja arvokas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Normiin liittyvä seuraamus, rangaistus tai palkkio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Asia, jota pidetään hyvänä ja tärkeänä ja jota tavoitellaan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Etiikan peruskäsitteet</dc:title>
  <dcterms:created xsi:type="dcterms:W3CDTF">2021-10-11T06:32:02Z</dcterms:created>
  <dcterms:modified xsi:type="dcterms:W3CDTF">2021-10-11T06:32:02Z</dcterms:modified>
</cp:coreProperties>
</file>