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Etiquette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Gentleness    </w:t>
      </w:r>
      <w:r>
        <w:t xml:space="preserve">   Honesty    </w:t>
      </w:r>
      <w:r>
        <w:t xml:space="preserve">   Integrity    </w:t>
      </w:r>
      <w:r>
        <w:t xml:space="preserve">   Politeness    </w:t>
      </w:r>
      <w:r>
        <w:t xml:space="preserve">   Thank You    </w:t>
      </w:r>
      <w:r>
        <w:t xml:space="preserve">   Please    </w:t>
      </w:r>
      <w:r>
        <w:t xml:space="preserve">   Compliments    </w:t>
      </w:r>
      <w:r>
        <w:t xml:space="preserve">   Listen    </w:t>
      </w:r>
      <w:r>
        <w:t xml:space="preserve">   Don't Gossip    </w:t>
      </w:r>
      <w:r>
        <w:t xml:space="preserve">   Think Before You Speak    </w:t>
      </w:r>
      <w:r>
        <w:t xml:space="preserve">   Courtesy    </w:t>
      </w:r>
      <w:r>
        <w:t xml:space="preserve">   Kindness    </w:t>
      </w:r>
      <w:r>
        <w:t xml:space="preserve">   Try Your Best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Etiquette Rules</dc:title>
  <dcterms:created xsi:type="dcterms:W3CDTF">2021-10-11T06:32:51Z</dcterms:created>
  <dcterms:modified xsi:type="dcterms:W3CDTF">2021-10-11T06:32:51Z</dcterms:modified>
</cp:coreProperties>
</file>