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Etiquette of ASL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Converstations in ASL begin _______________, get to the point quickly, then conclude formally and slowly.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Older people display a _____________ attitude towards the youth.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Deaf people in the US and Canada consider themselves a ____________ group and are remarkably close knit.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Deaf young people often enjoy ____________ relationships with their elders.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Leavetaking in the Deaf community is always fairly formal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 inhibits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Deaf community, the feeling of _________ must be actively promoted.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Those whose hearing families may not use sign language, the Deaf community is their ______________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signs are only used to refer to someone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___________ contact is so commonly a part of Deaf communication...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___________ speech is not rude among the Deaf.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Classmates from deaf schools often behave like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act well a deaf person is expected to share  ___________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__________________ is particularly a difficult category to define.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Whether or not a person has Deaf parents...may influence his mode of social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____________  ____________, age and sex must also be considered when observing the conventions of verbal politeness.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Open displays of ______________ demonstrates one's positive attitude to everyone nearby.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Conversations among hearing Americans are apt to begin _____________ and slowly and conclude informally and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sign means, 'I am not going to repeat myself."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Signing that uses English word order or syntactic patterns has been given a variety of names; _________________  ________________, Ameslish, and Pidgin Sign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greet another after getting attention, one many grasp a hand, hug the person, hold up a hand and ______________________ h-i.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Among deaf people, getting to the point and being _________ is never rude.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Ending a conversation among deaf people is a ____________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Maintaining ___________ contact in ASL is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a lengthy speech, a signer will often pause and ask, "_______________?"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the majority of Deaf Americans, ASL is the _________ language in which they are truly fluent.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a speaker becomes frustrated with a person who continues to be distracted, he will tap....sign "_________________."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the person one wants to converse with is too far away to touch, a person may try _____________ in an exaggerated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Turning one's back on someone can also be interpreted as an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Sharing _____________ is an affirmation of the unity of the Deaf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Question faces are indicated by showing raised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___________ can be had by signing very small...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Etiquette of ASL</dc:title>
  <dcterms:created xsi:type="dcterms:W3CDTF">2021-10-11T06:32:34Z</dcterms:created>
  <dcterms:modified xsi:type="dcterms:W3CDTF">2021-10-11T06:32:34Z</dcterms:modified>
</cp:coreProperties>
</file>